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书名：规划最好的自己  全球职业规划咨询师教你成为职场最受欢迎的人</w:t>
      </w:r>
    </w:p>
    <w:p>
      <w:r>
        <w:t>作者：周丹著</w:t>
      </w:r>
    </w:p>
    <w:p>
      <w:r>
        <w:t>出版社：北京：中华工商联合出版社</w:t>
      </w:r>
    </w:p>
    <w:p>
      <w:r>
        <w:t>出版日期：2015.03</w:t>
      </w:r>
    </w:p>
    <w:p>
      <w:r>
        <w:t>总页数：220</w:t>
      </w:r>
    </w:p>
    <w:p>
      <w:r>
        <w:t>更多请访问教客网: www.jiaokey.com</w:t>
      </w:r>
    </w:p>
    <w:p>
      <w:r>
        <w:t>规划最好的自己  全球职业规划咨询师教你成为职场最受欢迎的人 评论地址：https://www.jiaokey.com/book/detail/13692325.html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