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书名：论“五四”新文学</w:t>
      </w:r>
    </w:p>
    <w:p>
      <w:r>
        <w:t>作者：刘纳著</w:t>
      </w:r>
    </w:p>
    <w:p>
      <w:r>
        <w:t>出版社：上海：华东师范大学出版社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论“五四”新文学 评论地址：https://www.jiaokey.com/book/detail/13692305.html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