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书名：成都麻将一本通  实战、禁忌、流变、民俗</w:t>
      </w:r>
    </w:p>
    <w:p>
      <w:r>
        <w:t>作者：周明著</w:t>
      </w:r>
    </w:p>
    <w:p>
      <w:r>
        <w:t>出版社：成都:成都时代出版社,2015.01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成都麻将一本通  实战、禁忌、流变、民俗 评论地址：https://www.jiaokey.com/book/detail/13692302.html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