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  待续  十二岁男孩的英文小说选集</w:t>
      </w:r>
    </w:p>
    <w:p>
      <w:r>
        <w:rPr>
          <w:rFonts w:ascii="宋体" w:hAnsi="宋体" w:eastAsia="宋体"/>
          <w:sz w:val="24"/>
        </w:rPr>
        <w:t>肖博文著；冯颂雅，邱童颜绘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  待续  十二岁男孩的英文小说选集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肖博文著；冯颂雅，邱童颜绘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本书出售、求购地址：https://www.jiaokey.com/book/detail/13692290.html</w:t>
      </w:r>
    </w:p>
    <w:p>
      <w:r>
        <w:t>更多相关图书推荐：https://www.jiaokey.com</w:t>
      </w:r>
    </w:p>
    <w:p>
      <w:r>
        <w:t>肖博文著；冯颂雅，邱童颜绘 其他作品：https://www.jiaokey.com/tag/肖博文著；冯颂雅，邱童颜绘.html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关键词搜索：https://www.jiaokey.com/tag/未完  待续  十二岁男孩的英文小说选集.html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