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中国农村居民幸福指数研究</w:t>
      </w:r>
    </w:p>
    <w:p>
      <w:r>
        <w:rPr>
          <w:rFonts w:ascii="宋体" w:hAnsi="宋体" w:eastAsia="宋体"/>
          <w:sz w:val="24"/>
        </w:rPr>
        <w:t>徐仲安，张晓林，程选等著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中国农村居民幸福指数研究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徐仲安，张晓林，程选等著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本书出售、求购地址：https://www.jiaokey.com/book/detail/13692287.html</w:t>
      </w:r>
    </w:p>
    <w:p>
      <w:r>
        <w:t>更多相关图书推荐：https://www.jiaokey.com</w:t>
      </w:r>
    </w:p>
    <w:p>
      <w:r>
        <w:t>徐仲安，张晓林，程选等著 其他作品：https://www.jiaokey.com/tag/徐仲安，张晓林，程选等著.html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关键词搜索：https://www.jiaokey.com/tag/中国农村居民幸福指数研究.html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