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中国遗产型社区属性剥离与整合模式研究</w:t>
      </w:r>
    </w:p>
    <w:p>
      <w:r>
        <w:rPr>
          <w:rFonts w:ascii="宋体" w:hAnsi="宋体" w:eastAsia="宋体"/>
          <w:sz w:val="24"/>
        </w:rPr>
        <w:t>李连璞著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中国遗产型社区属性剥离与整合模式研究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本书出售、求购地址：https://www.jiaokey.com/book/detail/13692283.html</w:t>
      </w:r>
    </w:p>
    <w:p>
      <w:r>
        <w:t>更多相关图书推荐：https://www.jiaokey.com</w:t>
      </w:r>
    </w:p>
    <w:p>
      <w:r>
        <w:t>李连璞著 其他作品：https://www.jiaokey.com/tag/李连璞著.html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关键词搜索：https://www.jiaokey.com/tag/中国遗产型社区属性剥离与整合模式研究.html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