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书名：历史其实很有趣  中国卷  第4卷</w:t>
      </w:r>
    </w:p>
    <w:p>
      <w:r>
        <w:t>作者：卫鸿宇主编</w:t>
      </w:r>
    </w:p>
    <w:p>
      <w:r>
        <w:t>出版社：北京联合出版公司</w:t>
      </w:r>
    </w:p>
    <w:p>
      <w:r>
        <w:t>出版日期：2014.11</w:t>
      </w:r>
    </w:p>
    <w:p>
      <w:r>
        <w:t>总页数：512</w:t>
      </w:r>
    </w:p>
    <w:p>
      <w:r>
        <w:t>更多请访问教客网: www.jiaokey.com</w:t>
      </w:r>
    </w:p>
    <w:p>
      <w:r>
        <w:t>历史其实很有趣  中国卷  第4卷 评论地址：https://www.jiaokey.com/book/detail/13692280.html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