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规范使用抗菌药物知识读本</w:t>
      </w:r>
    </w:p>
    <w:p>
      <w:r>
        <w:rPr>
          <w:rFonts w:ascii="宋体" w:hAnsi="宋体" w:eastAsia="宋体"/>
          <w:sz w:val="24"/>
        </w:rPr>
        <w:t>令红艳，陈曦主编；封家福，陈曦，李静华等编委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规范使用抗菌药物知识读本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令红艳，陈曦主编；封家福，陈曦，李静华等编委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本书出售、求购地址：https://www.jiaokey.com/book/detail/13692276.html</w:t>
      </w:r>
    </w:p>
    <w:p>
      <w:r>
        <w:t>更多相关图书推荐：https://www.jiaokey.com</w:t>
      </w:r>
    </w:p>
    <w:p>
      <w:r>
        <w:t>令红艳，陈曦主编；封家福，陈曦，李静华等编委 其他作品：https://www.jiaokey.com/tag/令红艳，陈曦主编；封家福，陈曦，李静华等编委.html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关键词搜索：https://www.jiaokey.com/tag/规范使用抗菌药物知识读本.html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