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创造财富神话的石油大王  洛克菲勒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创造财富神话的石油大王  洛克菲勒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本书出售、求购地址：https://www.jiaokey.com/book/detail/13692274.html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关键词搜索：https://www.jiaokey.com/tag/创造财富神话的石油大王  洛克菲勒.html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