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书名：60个妙招帮你培养孩子的耐心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60个妙招帮你培养孩子的耐心 评论地址：https://www.jiaokey.com/book/detail/13692256.html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