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书名：当代我国公共文化服务体系建设论纲</w:t>
      </w:r>
    </w:p>
    <w:p>
      <w:r>
        <w:t>作者：杨晓东，尹学梅著</w:t>
      </w:r>
    </w:p>
    <w:p>
      <w:r>
        <w:t>出版社：天津：天津社会科学院出版社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当代我国公共文化服务体系建设论纲 评论地址：https://www.jiaokey.com/book/detail/13692242.html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