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</w:t>
      </w:r>
    </w:p>
    <w:p>
      <w:r>
        <w:t>作者：张德文，陈雪良著</w:t>
      </w:r>
    </w:p>
    <w:p>
      <w:r>
        <w:t>出版社：上海:上海人民出版社,2015.01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魏晋南北朝史 评论地址：https://www.jiaokey.com/book/detail/13692232.html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