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书名：打造最有战斗力的班组  创建一流班组的软实力、硬功夫</w:t>
      </w:r>
    </w:p>
    <w:p>
      <w:r>
        <w:t>作者：江广营，王荻著</w:t>
      </w:r>
    </w:p>
    <w:p>
      <w:r>
        <w:t>出版社：北京:北京联合出版公司,2014.12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打造最有战斗力的班组  创建一流班组的软实力、硬功夫 评论地址：https://www.jiaokey.com/book/detail/13692225.html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