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书名：在家轻松防治糖尿病</w:t>
      </w:r>
    </w:p>
    <w:p>
      <w:r>
        <w:t>作者：梁床伟主编；刘俊，段守锋副主编；张丽波，吴子敬，余武英等编著者</w:t>
      </w:r>
    </w:p>
    <w:p>
      <w:r>
        <w:t>出版社：北京：金盾出版社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在家轻松防治糖尿病 评论地址：https://www.jiaokey.com/book/detail/13692210.html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