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身体经济学  是什么真正影响我们的健康</w:t>
      </w:r>
    </w:p>
    <w:p>
      <w:r>
        <w:rPr>
          <w:rFonts w:ascii="宋体" w:hAnsi="宋体" w:eastAsia="宋体"/>
          <w:sz w:val="24"/>
        </w:rPr>
        <w:t>（英）戴维·斯图克勒，（美）桑杰·巴苏著；陈令君译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身体经济学  是什么真正影响我们的健康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（英）戴维·斯图克勒，（美）桑杰·巴苏著；陈令君译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本书出售、求购地址：https://www.jiaokey.com/book/detail/13692194.html</w:t>
      </w:r>
    </w:p>
    <w:p>
      <w:r>
        <w:t>更多相关图书推荐：https://www.jiaokey.com</w:t>
      </w:r>
    </w:p>
    <w:p>
      <w:r>
        <w:t>（英）戴维·斯图克勒，（美）桑杰·巴苏著；陈令君译 其他作品：https://www.jiaokey.com/tag/（英）戴维·斯图克勒，（美）桑杰·巴苏著；陈令君译.html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关键词搜索：https://www.jiaokey.com/tag/身体经济学  是什么真正影响我们的健康.html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