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孤独症谱系障碍儿童关键反应训练掌中宝</w:t>
      </w:r>
    </w:p>
    <w:p>
      <w:r>
        <w:rPr>
          <w:rFonts w:ascii="宋体" w:hAnsi="宋体" w:eastAsia="宋体"/>
          <w:sz w:val="24"/>
        </w:rPr>
        <w:t>（美）罗伯特·凯格尔，琳·柯恩·凯格尔著；胡晓毅，王勉译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孤独症谱系障碍儿童关键反应训练掌中宝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（美）罗伯特·凯格尔，琳·柯恩·凯格尔著；胡晓毅，王勉译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本书出售、求购地址：https://www.jiaokey.com/book/detail/13692193.html</w:t>
      </w:r>
    </w:p>
    <w:p>
      <w:r>
        <w:t>更多相关图书推荐：https://www.jiaokey.com</w:t>
      </w:r>
    </w:p>
    <w:p>
      <w:r>
        <w:t>（美）罗伯特·凯格尔，琳·柯恩·凯格尔著；胡晓毅，王勉译 其他作品：https://www.jiaokey.com/tag/（美）罗伯特·凯格尔，琳·柯恩·凯格尔著；胡晓毅，王勉译.html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关键词搜索：https://www.jiaokey.com/tag/孤独症谱系障碍儿童关键反应训练掌中宝.html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