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书名：回到恐龙时代  少年版</w:t>
      </w:r>
    </w:p>
    <w:p>
      <w:r>
        <w:t>作者：张哲主编；金卫艳，李亚兵，袁晓梅编委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总页数：152</w:t>
      </w:r>
    </w:p>
    <w:p>
      <w:r>
        <w:t>更多请访问教客网: www.jiaokey.com</w:t>
      </w:r>
    </w:p>
    <w:p>
      <w:r>
        <w:t>回到恐龙时代  少年版 评论地址：https://www.jiaokey.com/book/detail/13692162.html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