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书名：老舍与中外文化综论</w:t>
      </w:r>
    </w:p>
    <w:p>
      <w:r>
        <w:t>作者：谢昭新编著</w:t>
      </w:r>
    </w:p>
    <w:p>
      <w:r>
        <w:t>出版社：芜湖:安徽师范大学出版社,2014.12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老舍与中外文化综论 评论地址：https://www.jiaokey.com/book/detail/13692152.html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