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云计算在电信运营商中的应用</w:t>
      </w:r>
    </w:p>
    <w:p>
      <w:r>
        <w:rPr>
          <w:rFonts w:ascii="宋体" w:hAnsi="宋体" w:eastAsia="宋体"/>
          <w:sz w:val="24"/>
        </w:rPr>
        <w:t>邵宏，房磊，张云帆等编著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云计算在电信运营商中的应用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邵宏，房磊，张云帆等编著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本书出售、求购地址：https://www.jiaokey.com/book/detail/13692139.html</w:t>
      </w:r>
    </w:p>
    <w:p>
      <w:r>
        <w:t>更多相关图书推荐：https://www.jiaokey.com</w:t>
      </w:r>
    </w:p>
    <w:p>
      <w:r>
        <w:t>邵宏，房磊，张云帆等编著 其他作品：https://www.jiaokey.com/tag/邵宏，房磊，张云帆等编著.html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关键词搜索：https://www.jiaokey.com/tag/云计算在电信运营商中的应用.html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