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书名：在鲁迅的那个时代</w:t>
      </w:r>
    </w:p>
    <w:p>
      <w:r>
        <w:t>作者：网易博客出品，姚文广，康狄主编</w:t>
      </w:r>
    </w:p>
    <w:p>
      <w:r>
        <w:t>出版社：北京:东方出版社,2015.02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在鲁迅的那个时代 评论地址：https://www.jiaokey.com/book/detail/13692135.html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