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书名：销售心理课情境实训大全集  销售人员自我提升读本</w:t>
      </w:r>
    </w:p>
    <w:p>
      <w:r>
        <w:t>作者：龚喜主编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总页数：267</w:t>
      </w:r>
    </w:p>
    <w:p>
      <w:r>
        <w:t>更多请访问教客网: www.jiaokey.com</w:t>
      </w:r>
    </w:p>
    <w:p>
      <w:r>
        <w:t>销售心理课情境实训大全集  销售人员自我提升读本 评论地址：https://www.jiaokey.com/book/detail/13692125.html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