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学霸必备的考试秘籍</w:t>
      </w:r>
    </w:p>
    <w:p>
      <w:r>
        <w:rPr>
          <w:rFonts w:ascii="宋体" w:hAnsi="宋体" w:eastAsia="宋体"/>
          <w:sz w:val="24"/>
        </w:rPr>
        <w:t>时遂营，杨光主编；期良兴，连芳，朱红华等副主编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学霸必备的考试秘籍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时遂营，杨光主编；期良兴，连芳，朱红华等副主编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本书出售、求购地址：https://www.jiaokey.com/book/detail/13692102.html</w:t>
      </w:r>
    </w:p>
    <w:p>
      <w:r>
        <w:t>更多相关图书推荐：https://www.jiaokey.com</w:t>
      </w:r>
    </w:p>
    <w:p>
      <w:r>
        <w:t>时遂营，杨光主编；期良兴，连芳，朱红华等副主编 其他作品：https://www.jiaokey.com/tag/时遂营，杨光主编；期良兴，连芳，朱红华等副主编.html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关键词搜索：https://www.jiaokey.com/tag/学霸必备的考试秘籍.html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