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书名：嗨皮鼠小乐  7  懒懒鱼的魔法镜</w:t>
      </w:r>
    </w:p>
    <w:p>
      <w:r>
        <w:t>作者：王浩之主编；释小云著</w:t>
      </w:r>
    </w:p>
    <w:p>
      <w:r>
        <w:t>出版社：沈阳:万卷出版公司,2014.12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嗨皮鼠小乐  7  懒懒鱼的魔法镜 评论地址：https://www.jiaokey.com/book/detail/13692091.html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