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污水处理厂技术与管理问答</w:t>
      </w:r>
    </w:p>
    <w:p>
      <w:r>
        <w:rPr>
          <w:rFonts w:ascii="宋体" w:hAnsi="宋体" w:eastAsia="宋体"/>
          <w:sz w:val="24"/>
        </w:rPr>
        <w:t>郭树君主编；韩文举，邱延波副主编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污水处理厂技术与管理问答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郭树君主编；韩文举，邱延波副主编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本书出售、求购地址：https://www.jiaokey.com/book/detail/13692088.html</w:t>
      </w:r>
    </w:p>
    <w:p>
      <w:r>
        <w:t>更多相关图书推荐：https://www.jiaokey.com</w:t>
      </w:r>
    </w:p>
    <w:p>
      <w:r>
        <w:t>郭树君主编；韩文举，邱延波副主编 其他作品：https://www.jiaokey.com/tag/郭树君主编；韩文举，邱延波副主编.html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关键词搜索：https://www.jiaokey.com/tag/污水处理厂技术与管理问答.html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