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书名：向下扎根  向上结果</w:t>
      </w:r>
    </w:p>
    <w:p>
      <w:r>
        <w:t>作者：林玉椿著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向下扎根  向上结果 评论地址：https://www.jiaokey.com/book/detail/13692083.html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