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如何修炼成职场罗文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如何修炼成职场罗文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本书出售、求购地址：https://www.jiaokey.com/book/detail/13692081.html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关键词搜索：https://www.jiaokey.com/tag/如何修炼成职场罗文.html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