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书名：道森博士的育儿圣经</w:t>
      </w:r>
    </w:p>
    <w:p>
      <w:r>
        <w:t>作者：（美）菲茨休·道&lt;font color=Red&gt;森&lt;/font&gt;著；吴冰译</w:t>
      </w:r>
    </w:p>
    <w:p>
      <w:r>
        <w:t>出版社：广州:广东旅游出版社,2015.01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道森博士的育儿圣经 评论地址：https://www.jiaokey.com/book/detail/13692076.html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