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神经内科疾病的精神心理障碍</w:t>
      </w:r>
    </w:p>
    <w:p>
      <w:r>
        <w:rPr>
          <w:rFonts w:ascii="宋体" w:hAnsi="宋体" w:eastAsia="宋体"/>
          <w:sz w:val="24"/>
        </w:rPr>
        <w:t>毕晓莹主编；黎佳思，吴云成副主编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神经内科疾病的精神心理障碍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毕晓莹主编；黎佳思，吴云成副主编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本书出售、求购地址：https://www.jiaokey.com/book/detail/13692068.html</w:t>
      </w:r>
    </w:p>
    <w:p>
      <w:r>
        <w:t>更多相关图书推荐：https://www.jiaokey.com</w:t>
      </w:r>
    </w:p>
    <w:p>
      <w:r>
        <w:t>毕晓莹主编；黎佳思，吴云成副主编 其他作品：https://www.jiaokey.com/tag/毕晓莹主编；黎佳思，吴云成副主编.html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关键词搜索：https://www.jiaokey.com/tag/神经内科疾病的精神心理障碍.html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