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谁掌控美国的战争？  美国参谋长联席会议史  1942-1991年</w:t>
      </w:r>
    </w:p>
    <w:p>
      <w:r>
        <w:rPr>
          <w:rFonts w:ascii="宋体" w:hAnsi="宋体" w:eastAsia="宋体"/>
          <w:sz w:val="24"/>
        </w:rPr>
        <w:t>（美）斯蒂文·L.瑞尔登（StevenL.Rearden）著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谁掌控美国的战争？  美国参谋长联席会议史  1942-1991年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（美）斯蒂文·L.瑞尔登（StevenL.Rearden）著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本书出售、求购地址：https://www.jiaokey.com/book/detail/13692061.html</w:t>
      </w:r>
    </w:p>
    <w:p>
      <w:r>
        <w:t>更多相关图书推荐：https://www.jiaokey.com</w:t>
      </w:r>
    </w:p>
    <w:p>
      <w:r>
        <w:t>（美）斯蒂文·L.瑞尔登（StevenL.Rearden）著 其他作品：https://www.jiaokey.com/tag/（美）斯蒂文·L.瑞尔登（StevenL.Rearden）著.html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关键词搜索：https://www.jiaokey.com/tag/谁掌控美国的战争？  美国参谋长联席会议史  1942-1991年.html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