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警惕！身边的风险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警惕！身边的风险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本书出售、求购地址：https://www.jiaokey.com/book/detail/13692026.html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关键词搜索：https://www.jiaokey.com/tag/警惕！身边的风险.html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