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打破管理的陈词滥调</w:t>
      </w:r>
    </w:p>
    <w:p>
      <w:r>
        <w:rPr>
          <w:rFonts w:ascii="宋体" w:hAnsi="宋体" w:eastAsia="宋体"/>
          <w:sz w:val="24"/>
        </w:rPr>
        <w:t>（澳）詹姆斯·阿多尼斯（JamesAdonis）著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打破管理的陈词滥调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（澳）詹姆斯·阿多尼斯（JamesAdonis）著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本书出售、求购地址：https://www.jiaokey.com/book/detail/13692019.html</w:t>
      </w:r>
    </w:p>
    <w:p>
      <w:r>
        <w:t>更多相关图书推荐：https://www.jiaokey.com</w:t>
      </w:r>
    </w:p>
    <w:p>
      <w:r>
        <w:t>（澳）詹姆斯·阿多尼斯（JamesAdonis）著 其他作品：https://www.jiaokey.com/tag/（澳）詹姆斯·阿多尼斯（JamesAdonis）著.html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关键词搜索：https://www.jiaokey.com/tag/打破管理的陈词滥调.html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