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胖胖猪种星星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胖胖猪种星星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本书出售、求购地址：https://www.jiaokey.com/book/detail/13692012.html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关键词搜索：https://www.jiaokey.com/tag/胖胖猪种星星.html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