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书名：婚后，我们如何去爱  婚姻生活必备枕边书</w:t>
      </w:r>
    </w:p>
    <w:p>
      <w:r>
        <w:t>作者：秋歌主编</w:t>
      </w:r>
    </w:p>
    <w:p>
      <w:r>
        <w:t>出版社：广州:广东旅游出版社,2014.09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婚后，我们如何去爱  婚姻生活必备枕边书 评论地址：https://www.jiaokey.com/book/detail/13692009.html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