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人大附中学生这样学语文  走近经典名著</w:t>
      </w:r>
    </w:p>
    <w:p>
      <w:r>
        <w:rPr>
          <w:rFonts w:ascii="宋体" w:hAnsi="宋体" w:eastAsia="宋体"/>
          <w:sz w:val="24"/>
        </w:rPr>
        <w:t>于树泉，吴凌编著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2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人大附中学生这样学语文  走近经典名著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于树泉，吴凌编著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作文课-中小学-教学参考资料-阅读课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本书出售、求购地址：https://www.jiaokey.com/book/detail/13692000.html</w:t>
      </w:r>
    </w:p>
    <w:p>
      <w:r>
        <w:t>更多相关图书推荐：https://www.jiaokey.com</w:t>
      </w:r>
    </w:p>
    <w:p>
      <w:r>
        <w:t>于树泉，吴凌编著 其他作品：https://www.jiaokey.com/tag/于树泉，吴凌编著.html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关键词搜索：https://www.jiaokey.com/tag/作文课-中小学-教学参考资料-阅读课.html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