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不能拒绝的绽放  电影百年</w:t>
      </w:r>
    </w:p>
    <w:p>
      <w:r>
        <w:rPr>
          <w:rFonts w:ascii="宋体" w:hAnsi="宋体" w:eastAsia="宋体"/>
          <w:sz w:val="24"/>
        </w:rPr>
        <w:t>赵延红，张更祯，李海英编著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不能拒绝的绽放  电影百年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赵延红，张更祯，李海英编著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本书出售、求购地址：https://www.jiaokey.com/book/detail/13691989.html</w:t>
      </w:r>
    </w:p>
    <w:p>
      <w:r>
        <w:t>更多相关图书推荐：https://www.jiaokey.com</w:t>
      </w:r>
    </w:p>
    <w:p>
      <w:r>
        <w:t>赵延红，张更祯，李海英编著 其他作品：https://www.jiaokey.com/tag/赵延红，张更祯，李海英编著.html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关键词搜索：https://www.jiaokey.com/tag/不能拒绝的绽放  电影百年.html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