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佘自强24节气滋补靓汤  2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佘自强24节气滋补靓汤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本书出售、求购地址：https://www.jiaokey.com/book/detail/13691972.html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关键词搜索：https://www.jiaokey.com/tag/佘自强24节气滋补靓汤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