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书名：吃对了就能瘦</w:t>
      </w:r>
    </w:p>
    <w:p>
      <w:r>
        <w:t>作者：李宁著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吃对了就能瘦 评论地址：https://www.jiaokey.com/book/detail/13691960.html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