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新概念  解语花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新概念  解语花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本书出售、求购地址：https://www.jiaokey.com/book/detail/13691926.html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关键词搜索：https://www.jiaokey.com/tag/盛开  新概念  解语花.html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