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书名：中国葡萄酒餐厅指南  2014</w:t>
      </w:r>
    </w:p>
    <w:p>
      <w:r>
        <w:t>作者：中国年度&lt;font color=Red&gt;酒&lt;/font&gt;单大奖评委会撰</w:t>
      </w:r>
    </w:p>
    <w:p>
      <w:r>
        <w:t>出版社：北京:北京美术摄影出版社,2014.09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中国葡萄酒餐厅指南  2014 评论地址：https://www.jiaokey.com/book/detail/13691923.html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