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书名：5分钟和陌生人成为朋友  5  让沉闷的谈话立刻变得活力十足</w:t>
      </w:r>
    </w:p>
    <w:p>
      <w:r>
        <w:t>作者：（美）约翰·博斯维尔著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总页数：238</w:t>
      </w:r>
    </w:p>
    <w:p>
      <w:r>
        <w:t>更多请访问教客网: www.jiaokey.com</w:t>
      </w:r>
    </w:p>
    <w:p>
      <w:r>
        <w:t>5分钟和陌生人成为朋友  5  让沉闷的谈话立刻变得活力十足 评论地址：https://www.jiaokey.com/book/detail/13691918.html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