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风九卿  4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风九卿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本书出售、求购地址：https://www.jiaokey.com/book/detail/13691901.html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关键词搜索：https://www.jiaokey.com/tag/风九卿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