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书名：楫舟共渡</w:t>
      </w:r>
    </w:p>
    <w:p>
      <w:r>
        <w:t>作者：四川省政协文史资料和学习委员会编；钟钢主编；冯小露，蒋巍副主编</w:t>
      </w:r>
    </w:p>
    <w:p>
      <w:r>
        <w:t>出版社：成都:四川人民出版社,2011.12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楫舟共渡 评论地址：https://www.jiaokey.com/book/detail/13691891.html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