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书名：2009年四川省高等教育发展报告</w:t>
      </w:r>
    </w:p>
    <w:p>
      <w:r>
        <w:t>作者：卢铁城主编；唐朝纪，王康，韩桁等副主编</w:t>
      </w:r>
    </w:p>
    <w:p>
      <w:r>
        <w:t>出版社：成都：四川科学技术出版社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2009年四川省高等教育发展报告 评论地址：https://www.jiaokey.com/book/detail/13691884.html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