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生物学基础教育研究论文集萃</w:t>
      </w:r>
    </w:p>
    <w:p>
      <w:r>
        <w:rPr>
          <w:rFonts w:ascii="宋体" w:hAnsi="宋体" w:eastAsia="宋体"/>
          <w:sz w:val="24"/>
        </w:rPr>
        <w:t>李凤华主编；张正玲，魏志琴，唐立俊副主编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生物学基础教育研究论文集萃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李凤华主编；张正玲，魏志琴，唐立俊副主编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本书出售、求购地址：https://www.jiaokey.com/book/detail/13691872.html</w:t>
      </w:r>
    </w:p>
    <w:p>
      <w:r>
        <w:t>更多相关图书推荐：https://www.jiaokey.com</w:t>
      </w:r>
    </w:p>
    <w:p>
      <w:r>
        <w:t>李凤华主编；张正玲，魏志琴，唐立俊副主编 其他作品：https://www.jiaokey.com/tag/李凤华主编；张正玲，魏志琴，唐立俊副主编.html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关键词搜索：https://www.jiaokey.com/tag/生物学-教学研究-中学.html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