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名家行书实用技法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名家行书实用技法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本书出售、求购地址：https://www.jiaokey.com/book/detail/13691839.html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关键词搜索：https://www.jiaokey.com/tag/名家行书实用技法.html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