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书名：欣于所遇  陆俨少章汝奭翰墨缘</w:t>
      </w:r>
    </w:p>
    <w:p>
      <w:r>
        <w:t>作者：曾文编</w:t>
      </w:r>
    </w:p>
    <w:p>
      <w:r>
        <w:t>出版社：上海:上海书画出版社,2013.11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欣于所遇  陆俨少章汝奭翰墨缘 评论地址：https://www.jiaokey.com/book/detail/13691816.html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