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名家草书实用技法  从入门到精通  草书毛笔字帖  草书书法字典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名家草书实用技法  从入门到精通  草书毛笔字帖  草书书法字典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本书出售、求购地址：https://www.jiaokey.com/book/detail/13691800.html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关键词搜索：https://www.jiaokey.com/tag/名家草书实用技法  从入门到精通  草书毛笔字帖  草书书法字典.html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