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名家柳体实用技法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名家柳体实用技法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本书出售、求购地址：https://www.jiaokey.com/book/detail/13691763.html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关键词搜索：https://www.jiaokey.com/tag/名家柳体实用技法.html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