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国韵  第11辑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国韵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本书出售、求购地址：https://www.jiaokey.com/book/detail/13691748.html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关键词搜索：https://www.jiaokey.com/tag/国韵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