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大学英语视听进阶  4  教师手册</w:t>
      </w:r>
    </w:p>
    <w:p>
      <w:r>
        <w:rPr>
          <w:rFonts w:ascii="宋体" w:hAnsi="宋体" w:eastAsia="宋体"/>
          <w:sz w:val="24"/>
        </w:rPr>
        <w:t>（美）麦金泰尔，（美）赫布利，刘爱军主编；师庆刚，吕敏副主编；刘爱军，师庆刚，吕敏等编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大学英语视听进阶  4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（美）麦金泰尔，（美）赫布利，刘爱军主编；师庆刚，吕敏副主编；刘爱军，师庆刚，吕敏等编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本书出售、求购地址：https://www.jiaokey.com/book/detail/13691745.html</w:t>
      </w:r>
    </w:p>
    <w:p>
      <w:r>
        <w:t>更多相关图书推荐：https://www.jiaokey.com</w:t>
      </w:r>
    </w:p>
    <w:p>
      <w:r>
        <w:t>（美）麦金泰尔，（美）赫布利，刘爱军主编；师庆刚，吕敏副主编；刘爱军，师庆刚，吕敏等编 其他作品：https://www.jiaokey.com/tag/（美）麦金泰尔，（美）赫布利，刘爱军主编；师庆刚，吕敏副主编；刘爱军，师庆刚，吕敏等编.html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关键词搜索：https://www.jiaokey.com/tag/大学英语视听进阶  4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